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D90F7A5" w14:textId="1FCF2A2D" w:rsidR="005B6F2A" w:rsidRPr="00FE62C5" w:rsidRDefault="00EC52BB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  <w:r w:rsidRPr="00FE62C5">
        <w:rPr>
          <w:rFonts w:eastAsia="標楷體"/>
          <w:noProof/>
          <w:color w:val="000000" w:themeColor="text1"/>
          <w:sz w:val="40"/>
          <w:szCs w:val="4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1B2D9" wp14:editId="4E80933F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733245" cy="327804"/>
                <wp:effectExtent l="0" t="0" r="10160" b="1524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4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EF92" w14:textId="3889DD6F" w:rsidR="00EC52BB" w:rsidRPr="00DC756B" w:rsidRDefault="00EC52BB" w:rsidP="00EC52BB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DC756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991B2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7pt;width:57.75pt;height:25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" strokecolor="black [3213]">
                <v:textbox>
                  <w:txbxContent>
                    <w:p w14:paraId="723CEF92" w14:textId="3889DD6F" w:rsidR="00EC52BB" w:rsidRPr="00DC756B" w:rsidRDefault="00EC52BB" w:rsidP="00EC52BB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DC756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64644F" w14:textId="77777777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42C47556" w14:textId="442D3BCB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44"/>
          <w:szCs w:val="44"/>
          <w:lang w:eastAsia="zh-TW"/>
        </w:rPr>
        <w:t>___________________________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(學校全銜)</w:t>
      </w:r>
    </w:p>
    <w:p w14:paraId="0646A6BF" w14:textId="77777777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7C67C646" w14:textId="36C22F5F" w:rsidR="005B6F2A" w:rsidRPr="00FE62C5" w:rsidRDefault="005B6F2A" w:rsidP="0075211B">
      <w:pPr>
        <w:spacing w:after="0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C238851" w14:textId="1DF00A4F" w:rsidR="005B6F2A" w:rsidRPr="00FE62C5" w:rsidRDefault="005B6F2A" w:rsidP="002905CC">
      <w:pPr>
        <w:spacing w:after="0"/>
        <w:ind w:firstLine="720"/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8594740" w14:textId="3761CA26" w:rsidR="005B6F2A" w:rsidRPr="00FE62C5" w:rsidRDefault="005B6F2A" w:rsidP="005B6F2A">
      <w:pPr>
        <w:spacing w:after="0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3EB7A32D" w14:textId="4EA984D2" w:rsidR="00C2322E" w:rsidRPr="00FE62C5" w:rsidRDefault="00C2322E" w:rsidP="005B6F2A">
      <w:pPr>
        <w:spacing w:after="0"/>
        <w:ind w:firstLine="720"/>
        <w:jc w:val="center"/>
        <w:rPr>
          <w:rFonts w:ascii="標楷體" w:eastAsia="標楷體" w:hAnsi="標楷體"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_____學年度</w:t>
      </w:r>
      <w:r w:rsidR="00CE5DEE"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教育部國民及學前教育署</w:t>
      </w:r>
    </w:p>
    <w:p w14:paraId="156AC4BF" w14:textId="77777777" w:rsidR="005B6F2A" w:rsidRPr="00FE62C5" w:rsidRDefault="00CE5DEE" w:rsidP="005B6F2A">
      <w:pPr>
        <w:spacing w:after="0"/>
        <w:jc w:val="center"/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補助國立高級中等學校選送學生</w:t>
      </w:r>
    </w:p>
    <w:p w14:paraId="6F2A932C" w14:textId="3D94ED92" w:rsidR="006E0F84" w:rsidRPr="00FE62C5" w:rsidRDefault="00CE5DEE" w:rsidP="005B6F2A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48"/>
          <w:szCs w:val="48"/>
          <w:lang w:eastAsia="zh-TW"/>
        </w:rPr>
        <w:t>赴國外學校修習課程</w:t>
      </w:r>
      <w:r w:rsidR="00C2322E" w:rsidRPr="00FE62C5">
        <w:rPr>
          <w:rFonts w:ascii="標楷體" w:eastAsia="標楷體" w:hAnsi="標楷體" w:hint="eastAsia"/>
          <w:b/>
          <w:color w:val="000000" w:themeColor="text1"/>
          <w:sz w:val="48"/>
          <w:szCs w:val="48"/>
          <w:lang w:eastAsia="zh-TW"/>
        </w:rPr>
        <w:t>申請計畫</w:t>
      </w:r>
    </w:p>
    <w:p w14:paraId="47C93B35" w14:textId="75798254" w:rsidR="0075211B" w:rsidRPr="00FE62C5" w:rsidRDefault="0075211B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189C15B" w14:textId="77777777" w:rsidR="003A7120" w:rsidRPr="00FE62C5" w:rsidRDefault="003A7120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tbl>
      <w:tblPr>
        <w:tblStyle w:val="aff2"/>
        <w:tblW w:w="9676" w:type="dxa"/>
        <w:tblInd w:w="-307" w:type="dxa"/>
        <w:tblLook w:val="04A0" w:firstRow="1" w:lastRow="0" w:firstColumn="1" w:lastColumn="0" w:noHBand="0" w:noVBand="1"/>
      </w:tblPr>
      <w:tblGrid>
        <w:gridCol w:w="3224"/>
        <w:gridCol w:w="3226"/>
        <w:gridCol w:w="3226"/>
      </w:tblGrid>
      <w:tr w:rsidR="00FE62C5" w:rsidRPr="00FE62C5" w14:paraId="3A4FD347" w14:textId="77777777" w:rsidTr="00645F38">
        <w:trPr>
          <w:trHeight w:val="458"/>
        </w:trPr>
        <w:tc>
          <w:tcPr>
            <w:tcW w:w="3224" w:type="dxa"/>
          </w:tcPr>
          <w:p w14:paraId="3D1EA394" w14:textId="0E05D0D1" w:rsidR="00645F38" w:rsidRPr="00FE62C5" w:rsidRDefault="00180D4F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業務</w:t>
            </w:r>
            <w:r w:rsidR="00645F38"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單位</w:t>
            </w:r>
          </w:p>
        </w:tc>
        <w:tc>
          <w:tcPr>
            <w:tcW w:w="3226" w:type="dxa"/>
          </w:tcPr>
          <w:p w14:paraId="5B76402D" w14:textId="30EF9E6C" w:rsidR="00645F38" w:rsidRPr="00FE62C5" w:rsidRDefault="00645F38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主計單位</w:t>
            </w:r>
          </w:p>
        </w:tc>
        <w:tc>
          <w:tcPr>
            <w:tcW w:w="3226" w:type="dxa"/>
          </w:tcPr>
          <w:p w14:paraId="6288EF43" w14:textId="3DDC97B7" w:rsidR="00645F38" w:rsidRPr="00FE62C5" w:rsidRDefault="00645F38" w:rsidP="00C2322E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32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bCs/>
                <w:color w:val="000000" w:themeColor="text1"/>
                <w:sz w:val="32"/>
                <w:lang w:eastAsia="zh-TW"/>
              </w:rPr>
              <w:t>校長</w:t>
            </w:r>
          </w:p>
        </w:tc>
      </w:tr>
      <w:tr w:rsidR="00FE62C5" w:rsidRPr="00FE62C5" w14:paraId="5077D8A0" w14:textId="77777777" w:rsidTr="00645F38">
        <w:trPr>
          <w:trHeight w:val="2840"/>
        </w:trPr>
        <w:tc>
          <w:tcPr>
            <w:tcW w:w="3224" w:type="dxa"/>
          </w:tcPr>
          <w:p w14:paraId="236920E3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3226" w:type="dxa"/>
          </w:tcPr>
          <w:p w14:paraId="131F72FE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  <w:tc>
          <w:tcPr>
            <w:tcW w:w="3226" w:type="dxa"/>
          </w:tcPr>
          <w:p w14:paraId="388B3B89" w14:textId="77777777" w:rsidR="00645F38" w:rsidRPr="00FE62C5" w:rsidRDefault="00645F38" w:rsidP="00645F38">
            <w:pPr>
              <w:rPr>
                <w:rFonts w:ascii="標楷體" w:eastAsia="標楷體" w:hAnsi="標楷體"/>
                <w:b/>
                <w:color w:val="000000" w:themeColor="text1"/>
                <w:sz w:val="32"/>
                <w:lang w:eastAsia="zh-TW"/>
              </w:rPr>
            </w:pPr>
          </w:p>
        </w:tc>
      </w:tr>
    </w:tbl>
    <w:p w14:paraId="53BA9B35" w14:textId="1875ACF9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328CD008" w14:textId="72B68278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66030BFE" w14:textId="68E99FB3" w:rsidR="0075211B" w:rsidRPr="00FE62C5" w:rsidRDefault="0075211B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5BFCF39E" w14:textId="75BEF920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07C562E4" w14:textId="5098B4C4" w:rsidR="005B6F2A" w:rsidRPr="00FE62C5" w:rsidRDefault="005B6F2A" w:rsidP="005B6F2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年          月          日</w:t>
      </w:r>
    </w:p>
    <w:p w14:paraId="2A3E6222" w14:textId="13223BFD" w:rsidR="005B6F2A" w:rsidRPr="00FE62C5" w:rsidRDefault="00834427" w:rsidP="00C2322E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lastRenderedPageBreak/>
        <w:t>附件檢核表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1414"/>
        <w:gridCol w:w="2240"/>
      </w:tblGrid>
      <w:tr w:rsidR="00FE62C5" w:rsidRPr="00FE62C5" w14:paraId="617E1C6F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1E15C6AC" w14:textId="395511E5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</w:t>
            </w:r>
            <w:r w:rsidRPr="00FE62C5">
              <w:rPr>
                <w:rFonts w:ascii="標楷體" w:eastAsia="標楷體" w:hAnsi="標楷體"/>
                <w:color w:val="000000" w:themeColor="text1"/>
              </w:rPr>
              <w:t>件</w:t>
            </w:r>
          </w:p>
        </w:tc>
        <w:tc>
          <w:tcPr>
            <w:tcW w:w="1414" w:type="dxa"/>
            <w:vAlign w:val="center"/>
          </w:tcPr>
          <w:p w14:paraId="447374B3" w14:textId="77777777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是否檢附</w:t>
            </w:r>
            <w:proofErr w:type="spellEnd"/>
            <w:r w:rsidRPr="00FE62C5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FE62C5">
              <w:rPr>
                <w:rFonts w:ascii="Segoe UI Emoji" w:eastAsia="標楷體" w:hAnsi="Segoe UI Emoji" w:cs="Segoe UI Emoji"/>
                <w:color w:val="000000" w:themeColor="text1"/>
              </w:rPr>
              <w:t>☑</w:t>
            </w:r>
            <w:r w:rsidRPr="00FE62C5">
              <w:rPr>
                <w:rFonts w:ascii="標楷體" w:eastAsia="標楷體" w:hAnsi="標楷體"/>
                <w:color w:val="000000" w:themeColor="text1"/>
              </w:rPr>
              <w:t>/□）</w:t>
            </w:r>
          </w:p>
        </w:tc>
        <w:tc>
          <w:tcPr>
            <w:tcW w:w="2240" w:type="dxa"/>
            <w:vAlign w:val="center"/>
          </w:tcPr>
          <w:p w14:paraId="1C50C40E" w14:textId="6790D288" w:rsidR="00834427" w:rsidRPr="00FE62C5" w:rsidRDefault="00834427" w:rsidP="006955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備註</w:t>
            </w:r>
            <w:proofErr w:type="spellEnd"/>
          </w:p>
        </w:tc>
      </w:tr>
      <w:tr w:rsidR="00FE62C5" w:rsidRPr="00FE62C5" w14:paraId="6625A986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E15B5E0" w14:textId="326F9E12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附件1：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與國外學校合作方式證明文件</w:t>
            </w:r>
          </w:p>
        </w:tc>
        <w:tc>
          <w:tcPr>
            <w:tcW w:w="1414" w:type="dxa"/>
            <w:vAlign w:val="center"/>
          </w:tcPr>
          <w:p w14:paraId="61EF2D43" w14:textId="503DA701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2FA849D8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17D08BC8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4DE57383" w14:textId="0A6C40AB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附件2：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國外合作學校經官方認可證明文件</w:t>
            </w:r>
          </w:p>
        </w:tc>
        <w:tc>
          <w:tcPr>
            <w:tcW w:w="1414" w:type="dxa"/>
            <w:vAlign w:val="center"/>
          </w:tcPr>
          <w:p w14:paraId="768D4FC3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2639F09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452B807B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68F3BD8" w14:textId="6CC71365" w:rsidR="00834427" w:rsidRPr="00FE62C5" w:rsidRDefault="0081415E" w:rsidP="00A174D6">
            <w:pPr>
              <w:ind w:left="895" w:hangingChars="373" w:hanging="89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附件3：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第三方</w:t>
            </w:r>
            <w:r w:rsidR="004D4EF9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合作</w:t>
            </w:r>
            <w:r w:rsidR="00B211C3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機構近</w:t>
            </w:r>
            <w:r w:rsidR="00B211C3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3年實績證明文件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　　　　　　</w:t>
            </w:r>
            <w:r w:rsidR="00B211C3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及契約書（免用印）</w:t>
            </w:r>
          </w:p>
        </w:tc>
        <w:tc>
          <w:tcPr>
            <w:tcW w:w="1414" w:type="dxa"/>
            <w:vAlign w:val="center"/>
          </w:tcPr>
          <w:p w14:paraId="2FF78C2F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46C9C230" w14:textId="66084C66" w:rsidR="00834427" w:rsidRPr="00FE62C5" w:rsidRDefault="004D4EF9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如無</w:t>
            </w:r>
            <w:r w:rsidR="00BC266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第三方合作機構則免提供。</w:t>
            </w:r>
          </w:p>
        </w:tc>
      </w:tr>
      <w:tr w:rsidR="00FE62C5" w:rsidRPr="00FE62C5" w14:paraId="67A5D70B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30ECCEBE" w14:textId="513BCE42" w:rsidR="00834427" w:rsidRPr="00FE62C5" w:rsidRDefault="0081415E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附件4：</w:t>
            </w:r>
            <w:r w:rsidR="004D4EF9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與第三方合作機構契約書（免用印）</w:t>
            </w:r>
          </w:p>
        </w:tc>
        <w:tc>
          <w:tcPr>
            <w:tcW w:w="1414" w:type="dxa"/>
            <w:vAlign w:val="center"/>
          </w:tcPr>
          <w:p w14:paraId="07C4239F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0A974103" w14:textId="411A0C79" w:rsidR="00834427" w:rsidRPr="00FE62C5" w:rsidRDefault="00BC266E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如無第三方合作機構則免提供。</w:t>
            </w:r>
          </w:p>
        </w:tc>
      </w:tr>
      <w:tr w:rsidR="00FE62C5" w:rsidRPr="00FE62C5" w14:paraId="219C51D6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52DA71EB" w14:textId="5C330E6C" w:rsidR="00834427" w:rsidRPr="00FE62C5" w:rsidRDefault="0081415E" w:rsidP="00A174D6">
            <w:pPr>
              <w:ind w:left="895" w:hangingChars="373" w:hanging="895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</w:t>
            </w:r>
            <w:r w:rsidR="00A174D6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5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：</w:t>
            </w:r>
            <w:r w:rsidR="00BC266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學校與選送生法定代理人或監護人簽訂之行政契約書（免用印）</w:t>
            </w:r>
          </w:p>
        </w:tc>
        <w:tc>
          <w:tcPr>
            <w:tcW w:w="1414" w:type="dxa"/>
            <w:vAlign w:val="center"/>
          </w:tcPr>
          <w:p w14:paraId="215119B7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3F54570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834427" w:rsidRPr="00FE62C5" w14:paraId="367BD241" w14:textId="77777777" w:rsidTr="006955CF">
        <w:trPr>
          <w:trHeight w:val="794"/>
          <w:jc w:val="center"/>
        </w:trPr>
        <w:tc>
          <w:tcPr>
            <w:tcW w:w="5102" w:type="dxa"/>
            <w:vAlign w:val="center"/>
          </w:tcPr>
          <w:p w14:paraId="04FC367E" w14:textId="7AF36CAD" w:rsidR="00834427" w:rsidRPr="00FE62C5" w:rsidRDefault="00A174D6" w:rsidP="00A174D6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附件6：</w:t>
            </w:r>
            <w:r w:rsidR="006955CF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經費申請表</w:t>
            </w:r>
          </w:p>
        </w:tc>
        <w:tc>
          <w:tcPr>
            <w:tcW w:w="1414" w:type="dxa"/>
            <w:vAlign w:val="center"/>
          </w:tcPr>
          <w:p w14:paraId="5AC338A5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  <w:tc>
          <w:tcPr>
            <w:tcW w:w="2240" w:type="dxa"/>
            <w:vAlign w:val="center"/>
          </w:tcPr>
          <w:p w14:paraId="0E60E69D" w14:textId="77777777" w:rsidR="00834427" w:rsidRPr="00FE62C5" w:rsidRDefault="00834427" w:rsidP="00E53415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</w:tbl>
    <w:p w14:paraId="717569FF" w14:textId="4070522C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Cs w:val="24"/>
          <w:lang w:eastAsia="zh-TW"/>
        </w:rPr>
      </w:pPr>
    </w:p>
    <w:p w14:paraId="300D499D" w14:textId="29D879C3" w:rsidR="005B6F2A" w:rsidRPr="00FE62C5" w:rsidRDefault="004F478C" w:rsidP="004F478C">
      <w:pPr>
        <w:rPr>
          <w:rFonts w:ascii="標楷體" w:eastAsia="標楷體" w:hAnsi="標楷體"/>
          <w:b/>
          <w:color w:val="000000" w:themeColor="text1"/>
          <w:sz w:val="26"/>
          <w:szCs w:val="26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備註：若合作學校係由當地政府委託機構核定分發，可免檢</w:t>
      </w:r>
      <w:proofErr w:type="gramStart"/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附</w:t>
      </w:r>
      <w:proofErr w:type="gramEnd"/>
      <w:r w:rsidRPr="00FE62C5">
        <w:rPr>
          <w:rFonts w:ascii="標楷體" w:eastAsia="標楷體" w:hAnsi="標楷體" w:hint="eastAsia"/>
          <w:b/>
          <w:color w:val="000000" w:themeColor="text1"/>
          <w:sz w:val="26"/>
          <w:szCs w:val="26"/>
          <w:lang w:eastAsia="zh-TW"/>
        </w:rPr>
        <w:t>附件</w:t>
      </w:r>
      <w:r w:rsidRPr="00FE62C5">
        <w:rPr>
          <w:rFonts w:ascii="標楷體" w:eastAsia="標楷體" w:hAnsi="標楷體"/>
          <w:b/>
          <w:color w:val="000000" w:themeColor="text1"/>
          <w:sz w:val="26"/>
          <w:szCs w:val="26"/>
          <w:lang w:eastAsia="zh-TW"/>
        </w:rPr>
        <w:t>1及附件2。</w:t>
      </w:r>
    </w:p>
    <w:p w14:paraId="596C686C" w14:textId="2EEEE408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1DAED6DB" w14:textId="57756221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4D426C45" w14:textId="08407C92" w:rsidR="005B6F2A" w:rsidRPr="00FE62C5" w:rsidRDefault="005B6F2A" w:rsidP="00C2322E">
      <w:pPr>
        <w:jc w:val="center"/>
        <w:rPr>
          <w:rFonts w:ascii="標楷體" w:eastAsia="標楷體" w:hAnsi="標楷體"/>
          <w:b/>
          <w:color w:val="000000" w:themeColor="text1"/>
          <w:sz w:val="32"/>
          <w:lang w:eastAsia="zh-TW"/>
        </w:rPr>
      </w:pPr>
    </w:p>
    <w:p w14:paraId="2CF796ED" w14:textId="18315A9C" w:rsidR="005B6F2A" w:rsidRPr="00FE62C5" w:rsidRDefault="005B6F2A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386DD954" w14:textId="6937505E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0A1312B9" w14:textId="18C1FE41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6543BC2F" w14:textId="7297363B" w:rsidR="006955CF" w:rsidRPr="00FE62C5" w:rsidRDefault="006955CF" w:rsidP="00C2322E">
      <w:pPr>
        <w:jc w:val="center"/>
        <w:rPr>
          <w:rFonts w:ascii="標楷體" w:eastAsia="標楷體" w:hAnsi="標楷體"/>
          <w:color w:val="000000" w:themeColor="text1"/>
          <w:lang w:eastAsia="zh-TW"/>
        </w:rPr>
      </w:pPr>
    </w:p>
    <w:p w14:paraId="0AC7C5A8" w14:textId="77777777" w:rsidR="006955CF" w:rsidRPr="00FE62C5" w:rsidRDefault="006955CF" w:rsidP="006955CF">
      <w:pPr>
        <w:rPr>
          <w:rFonts w:ascii="標楷體" w:eastAsia="標楷體" w:hAnsi="標楷體"/>
          <w:color w:val="000000" w:themeColor="text1"/>
          <w:lang w:eastAsia="zh-TW"/>
        </w:rPr>
        <w:sectPr w:rsidR="006955CF" w:rsidRPr="00FE62C5" w:rsidSect="00034616"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3B9A3E80" w14:textId="77777777" w:rsidR="006E0F84" w:rsidRPr="00FE62C5" w:rsidRDefault="00CE5DEE">
      <w:pPr>
        <w:rPr>
          <w:rFonts w:ascii="標楷體" w:eastAsia="標楷體" w:hAnsi="標楷體"/>
          <w:color w:val="000000" w:themeColor="text1"/>
          <w:sz w:val="32"/>
          <w:szCs w:val="32"/>
        </w:rPr>
      </w:pPr>
      <w:proofErr w:type="spellStart"/>
      <w:r w:rsidRPr="00FE62C5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一、學校基本資料</w:t>
      </w:r>
      <w:proofErr w:type="spellEnd"/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2486"/>
        <w:gridCol w:w="6576"/>
      </w:tblGrid>
      <w:tr w:rsidR="00FE62C5" w:rsidRPr="00FE62C5" w14:paraId="791B1BB7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275C75FD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學校全銜</w:t>
            </w:r>
            <w:proofErr w:type="spellEnd"/>
          </w:p>
        </w:tc>
        <w:tc>
          <w:tcPr>
            <w:tcW w:w="6515" w:type="dxa"/>
            <w:vAlign w:val="center"/>
          </w:tcPr>
          <w:p w14:paraId="21273B4F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6549CC36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2BA5166F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學校類型</w:t>
            </w:r>
            <w:proofErr w:type="spellEnd"/>
          </w:p>
        </w:tc>
        <w:tc>
          <w:tcPr>
            <w:tcW w:w="6515" w:type="dxa"/>
            <w:vAlign w:val="center"/>
          </w:tcPr>
          <w:p w14:paraId="775A7BBC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□普通型高中 □技術型高中 □綜合型高中 □</w:t>
            </w:r>
            <w:proofErr w:type="gramStart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單科型高中</w:t>
            </w:r>
            <w:proofErr w:type="gramEnd"/>
          </w:p>
        </w:tc>
      </w:tr>
      <w:tr w:rsidR="00FE62C5" w:rsidRPr="00FE62C5" w14:paraId="3C1105A1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5B2C29A1" w14:textId="04077D1F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計畫聯絡人（</w:t>
            </w:r>
            <w:r w:rsidR="00C2322E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姓名</w:t>
            </w:r>
            <w:r w:rsidR="00C2322E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職稱）</w:t>
            </w:r>
          </w:p>
        </w:tc>
        <w:tc>
          <w:tcPr>
            <w:tcW w:w="6515" w:type="dxa"/>
            <w:vAlign w:val="center"/>
          </w:tcPr>
          <w:p w14:paraId="4845E28D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4FBE9B38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7411B31F" w14:textId="15DCF45E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聯絡電話</w:t>
            </w:r>
            <w:proofErr w:type="spellEnd"/>
          </w:p>
        </w:tc>
        <w:tc>
          <w:tcPr>
            <w:tcW w:w="6515" w:type="dxa"/>
            <w:vAlign w:val="center"/>
          </w:tcPr>
          <w:p w14:paraId="6611B0F5" w14:textId="77777777" w:rsidR="006E0F84" w:rsidRPr="00FE62C5" w:rsidRDefault="006E0F8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5242BB8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7247E035" w14:textId="4466A405" w:rsidR="00C2322E" w:rsidRPr="00FE62C5" w:rsidRDefault="00C2322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6515" w:type="dxa"/>
            <w:vAlign w:val="center"/>
          </w:tcPr>
          <w:p w14:paraId="4A713C53" w14:textId="77777777" w:rsidR="00C2322E" w:rsidRPr="00FE62C5" w:rsidRDefault="00C2322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0ADD53B6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44DA88EE" w14:textId="3DD1F3A3" w:rsidR="006E0F84" w:rsidRPr="00FE62C5" w:rsidRDefault="00922736" w:rsidP="004B51D1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赴國外修習課程</w:t>
            </w:r>
            <w:r w:rsidR="00CE5DEE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期程</w:t>
            </w:r>
          </w:p>
        </w:tc>
        <w:tc>
          <w:tcPr>
            <w:tcW w:w="6515" w:type="dxa"/>
            <w:vAlign w:val="center"/>
          </w:tcPr>
          <w:p w14:paraId="6F7C68F2" w14:textId="36D3D64D" w:rsidR="004B51D1" w:rsidRPr="00FE62C5" w:rsidRDefault="004B51D1" w:rsidP="009720E5">
            <w:pPr>
              <w:spacing w:beforeLines="30" w:before="72" w:line="276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114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年度下學期     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學年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度</w:t>
            </w:r>
          </w:p>
          <w:p w14:paraId="0EC3DC0B" w14:textId="0B34A628" w:rsidR="006E0F84" w:rsidRPr="00FE62C5" w:rsidRDefault="004B51D1" w:rsidP="004B51D1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年度上學期     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 xml:space="preserve"> 115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</w:t>
            </w: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年度下學期</w:t>
            </w:r>
          </w:p>
        </w:tc>
      </w:tr>
      <w:tr w:rsidR="00FE62C5" w:rsidRPr="00FE62C5" w14:paraId="4C24A57D" w14:textId="77777777" w:rsidTr="009720E5">
        <w:trPr>
          <w:trHeight w:val="454"/>
          <w:jc w:val="center"/>
        </w:trPr>
        <w:tc>
          <w:tcPr>
            <w:tcW w:w="2547" w:type="dxa"/>
            <w:vAlign w:val="center"/>
          </w:tcPr>
          <w:p w14:paraId="67E12C0E" w14:textId="77777777" w:rsidR="006E0F8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預定選送學生數</w:t>
            </w:r>
            <w:proofErr w:type="spellEnd"/>
          </w:p>
        </w:tc>
        <w:tc>
          <w:tcPr>
            <w:tcW w:w="6515" w:type="dxa"/>
            <w:vAlign w:val="center"/>
          </w:tcPr>
          <w:p w14:paraId="4464051B" w14:textId="58620558" w:rsidR="002A19C4" w:rsidRPr="00FE62C5" w:rsidRDefault="00CE5DEE" w:rsidP="002A19C4">
            <w:pPr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合計：___</w:t>
            </w:r>
            <w:r w:rsidR="002A19C4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_人</w:t>
            </w:r>
            <w:r w:rsidR="002A19C4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；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其中</w:t>
            </w:r>
            <w:r w:rsidR="002A19C4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經濟</w:t>
            </w:r>
            <w:r w:rsidR="0091659B"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弱勢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學生：____人</w:t>
            </w:r>
          </w:p>
        </w:tc>
      </w:tr>
      <w:tr w:rsidR="00FE62C5" w:rsidRPr="00FE62C5" w14:paraId="6124BE68" w14:textId="77777777" w:rsidTr="009720E5">
        <w:trPr>
          <w:trHeight w:val="454"/>
          <w:jc w:val="center"/>
        </w:trPr>
        <w:tc>
          <w:tcPr>
            <w:tcW w:w="2547" w:type="dxa"/>
            <w:vMerge w:val="restart"/>
            <w:vAlign w:val="center"/>
          </w:tcPr>
          <w:p w14:paraId="34ED8D98" w14:textId="24699F1B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預定合作國家</w:t>
            </w:r>
            <w:proofErr w:type="spellEnd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及</w:t>
            </w: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學校</w:t>
            </w:r>
            <w:proofErr w:type="spellEnd"/>
          </w:p>
        </w:tc>
        <w:tc>
          <w:tcPr>
            <w:tcW w:w="6515" w:type="dxa"/>
            <w:vAlign w:val="center"/>
          </w:tcPr>
          <w:p w14:paraId="185DCA40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43645D44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63D95481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238BC07E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36C06421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031FDBE0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7842D3B3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6417D83E" w14:textId="77777777" w:rsidTr="009720E5">
        <w:trPr>
          <w:trHeight w:val="454"/>
          <w:jc w:val="center"/>
        </w:trPr>
        <w:tc>
          <w:tcPr>
            <w:tcW w:w="2547" w:type="dxa"/>
            <w:vMerge/>
            <w:vAlign w:val="center"/>
          </w:tcPr>
          <w:p w14:paraId="2E626B8C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515" w:type="dxa"/>
            <w:vAlign w:val="center"/>
          </w:tcPr>
          <w:p w14:paraId="10C4AC6F" w14:textId="77777777" w:rsidR="00922736" w:rsidRPr="00FE62C5" w:rsidRDefault="00922736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41F68B6F" w14:textId="77777777" w:rsidTr="009720E5">
        <w:trPr>
          <w:trHeight w:val="1240"/>
          <w:jc w:val="center"/>
        </w:trPr>
        <w:tc>
          <w:tcPr>
            <w:tcW w:w="2547" w:type="dxa"/>
            <w:vAlign w:val="center"/>
          </w:tcPr>
          <w:p w14:paraId="02350447" w14:textId="13E4D09E" w:rsidR="002A19C4" w:rsidRPr="00FE62C5" w:rsidRDefault="002A19C4" w:rsidP="002A19C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是否委託第三方機構</w:t>
            </w:r>
            <w:proofErr w:type="spellEnd"/>
          </w:p>
        </w:tc>
        <w:tc>
          <w:tcPr>
            <w:tcW w:w="6515" w:type="dxa"/>
            <w:vAlign w:val="center"/>
          </w:tcPr>
          <w:p w14:paraId="369BBEA9" w14:textId="77777777" w:rsidR="002A19C4" w:rsidRPr="00FE62C5" w:rsidRDefault="002A19C4" w:rsidP="00B433FF">
            <w:pPr>
              <w:spacing w:beforeLines="150" w:before="360" w:line="36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□否</w:t>
            </w:r>
            <w:proofErr w:type="gramEnd"/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 xml:space="preserve"> □是，機構名稱：__________</w:t>
            </w:r>
            <w:r w:rsidR="00B433FF"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</w:t>
            </w:r>
          </w:p>
          <w:p w14:paraId="46F1B697" w14:textId="31D68E35" w:rsidR="00B433FF" w:rsidRPr="00FE62C5" w:rsidRDefault="00B433FF" w:rsidP="00B433FF">
            <w:pPr>
              <w:spacing w:beforeLines="50" w:before="120" w:afterLines="150" w:after="360" w:line="360" w:lineRule="auto"/>
              <w:jc w:val="both"/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/>
                <w:color w:val="000000" w:themeColor="text1"/>
                <w:lang w:eastAsia="zh-TW"/>
              </w:rPr>
              <w:t>_____________________________________________________</w:t>
            </w:r>
          </w:p>
        </w:tc>
      </w:tr>
    </w:tbl>
    <w:p w14:paraId="0102DFC0" w14:textId="130123BF" w:rsidR="00DB6905" w:rsidRPr="00FE62C5" w:rsidRDefault="00DB6905" w:rsidP="00DB6905">
      <w:pPr>
        <w:spacing w:beforeLines="100" w:before="240"/>
        <w:ind w:left="767" w:hangingChars="295" w:hanging="767"/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</w:pPr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備註：若合作學校係由當地政府委託機構核定分發，</w:t>
      </w:r>
      <w:proofErr w:type="gramStart"/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可免填預定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合作學校（仍需填預定合作國家）</w:t>
      </w:r>
      <w:r w:rsidRPr="00FE62C5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。</w:t>
      </w:r>
    </w:p>
    <w:p w14:paraId="615A8626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75C0C458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75D4263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06092EC" w14:textId="77777777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6D5AAD8" w14:textId="5EEA3581" w:rsidR="00D7557A" w:rsidRPr="00FE62C5" w:rsidRDefault="00D7557A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5A137925" w14:textId="77777777" w:rsidR="00B84C07" w:rsidRPr="00FE62C5" w:rsidRDefault="00B84C07" w:rsidP="00B72FC0">
      <w:pPr>
        <w:spacing w:beforeLines="150" w:before="360"/>
        <w:rPr>
          <w:rFonts w:ascii="標楷體" w:eastAsia="標楷體" w:hAnsi="標楷體"/>
          <w:b/>
          <w:color w:val="000000" w:themeColor="text1"/>
          <w:sz w:val="28"/>
          <w:lang w:eastAsia="zh-TW"/>
        </w:rPr>
      </w:pPr>
    </w:p>
    <w:p w14:paraId="4B503238" w14:textId="61162B81" w:rsidR="00C358F6" w:rsidRPr="00FE62C5" w:rsidRDefault="00D7557A" w:rsidP="00975817">
      <w:pPr>
        <w:spacing w:beforeLines="150" w:before="360"/>
        <w:rPr>
          <w:rFonts w:ascii="標楷體" w:eastAsia="標楷體" w:hAnsi="標楷體"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lastRenderedPageBreak/>
        <w:t>二</w:t>
      </w:r>
      <w:r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CE5DEE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推動策略</w:t>
      </w:r>
    </w:p>
    <w:p w14:paraId="14B5AF81" w14:textId="47B35CAC" w:rsidR="009A2E05" w:rsidRPr="00FE62C5" w:rsidRDefault="00975817">
      <w:pPr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（</w:t>
      </w: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一</w:t>
      </w:r>
      <w:r w:rsidR="00CE5DEE"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）推動策略與</w:t>
      </w:r>
      <w:r w:rsidR="009A2E05"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執行規劃</w:t>
      </w:r>
    </w:p>
    <w:p w14:paraId="53A874BB" w14:textId="37F225FF" w:rsidR="00F850A8" w:rsidRPr="00FE62C5" w:rsidRDefault="00F850A8" w:rsidP="00F850A8">
      <w:pPr>
        <w:numPr>
          <w:ilvl w:val="0"/>
          <w:numId w:val="14"/>
        </w:numPr>
        <w:spacing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合作學校（含合作方式）</w:t>
      </w:r>
    </w:p>
    <w:p w14:paraId="5FA86C45" w14:textId="304E73E0" w:rsidR="00F850A8" w:rsidRPr="00FE62C5" w:rsidRDefault="00F850A8" w:rsidP="00F850A8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係為列入外交部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113年8月30日外公眾規字第113290045號函所附「官方語言或通用語言為英語國家名單一覽表」中之國家，並經當地國政府學校權責機關或其認定之教育專業評鑑團體所認可，且與我國高級中等教育階段相當之學校</w:t>
      </w:r>
      <w:r w:rsidR="001250A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。請檢附合作方式證明文件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（附件1）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及學校經官</w:t>
      </w:r>
      <w:r w:rsidR="001250A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方認可證明文件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（附件2）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1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1417"/>
        <w:gridCol w:w="2410"/>
        <w:gridCol w:w="1751"/>
      </w:tblGrid>
      <w:tr w:rsidR="00FE62C5" w:rsidRPr="00FE62C5" w14:paraId="5607B804" w14:textId="5EBD2453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092F949" w14:textId="204F9EBC" w:rsidR="00F850A8" w:rsidRPr="00FE62C5" w:rsidRDefault="00E77E6B" w:rsidP="00B461FA">
            <w:pPr>
              <w:jc w:val="both"/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/>
                <w:color w:val="000000" w:themeColor="text1"/>
              </w:rPr>
              <w:t>國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家及城市</w:t>
            </w:r>
          </w:p>
        </w:tc>
        <w:tc>
          <w:tcPr>
            <w:tcW w:w="2268" w:type="dxa"/>
            <w:vAlign w:val="center"/>
          </w:tcPr>
          <w:p w14:paraId="217226B6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FE62C5">
              <w:rPr>
                <w:rFonts w:eastAsia="標楷體"/>
                <w:color w:val="000000" w:themeColor="text1"/>
              </w:rPr>
              <w:t>學校名稱</w:t>
            </w:r>
            <w:proofErr w:type="spellEnd"/>
          </w:p>
        </w:tc>
        <w:tc>
          <w:tcPr>
            <w:tcW w:w="1417" w:type="dxa"/>
            <w:vAlign w:val="center"/>
          </w:tcPr>
          <w:p w14:paraId="3343C8A5" w14:textId="487DE834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修課</w:t>
            </w:r>
            <w:proofErr w:type="gramStart"/>
            <w:r w:rsidRPr="00FE62C5">
              <w:rPr>
                <w:rFonts w:eastAsia="標楷體"/>
                <w:color w:val="000000" w:themeColor="text1"/>
                <w:lang w:eastAsia="zh-TW"/>
              </w:rPr>
              <w:t>期間</w:t>
            </w:r>
            <w:r w:rsidR="00B461FA" w:rsidRPr="00FE62C5">
              <w:rPr>
                <w:rFonts w:eastAsia="標楷體" w:hint="eastAsia"/>
                <w:color w:val="000000" w:themeColor="text1"/>
                <w:lang w:eastAsia="zh-TW"/>
              </w:rPr>
              <w:t>（</w:t>
            </w:r>
            <w:proofErr w:type="gramEnd"/>
            <w:r w:rsidR="00B461FA" w:rsidRPr="00FE62C5">
              <w:rPr>
                <w:rFonts w:eastAsia="標楷體" w:hint="eastAsia"/>
                <w:color w:val="000000" w:themeColor="text1"/>
                <w:lang w:eastAsia="zh-TW"/>
              </w:rPr>
              <w:t>學年度或</w:t>
            </w:r>
            <w:r w:rsidR="00CB1464" w:rsidRPr="00FE62C5">
              <w:rPr>
                <w:rFonts w:eastAsia="標楷體" w:hint="eastAsia"/>
                <w:color w:val="000000" w:themeColor="text1"/>
                <w:lang w:eastAsia="zh-TW"/>
              </w:rPr>
              <w:t>學期）</w:t>
            </w:r>
          </w:p>
        </w:tc>
        <w:tc>
          <w:tcPr>
            <w:tcW w:w="2410" w:type="dxa"/>
            <w:vAlign w:val="center"/>
          </w:tcPr>
          <w:p w14:paraId="3A1BC2AA" w14:textId="4701EABE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合作方式</w:t>
            </w:r>
            <w:r w:rsidR="00C10C10" w:rsidRPr="00FE62C5">
              <w:rPr>
                <w:rFonts w:eastAsia="標楷體" w:hint="eastAsia"/>
                <w:color w:val="000000" w:themeColor="text1"/>
                <w:lang w:eastAsia="zh-TW"/>
              </w:rPr>
              <w:t>及證明文件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（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MOU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、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姊妹校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或其他方式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）</w:t>
            </w:r>
          </w:p>
        </w:tc>
        <w:tc>
          <w:tcPr>
            <w:tcW w:w="1751" w:type="dxa"/>
            <w:vAlign w:val="center"/>
          </w:tcPr>
          <w:p w14:paraId="19275D66" w14:textId="5A12C2CC" w:rsidR="00F850A8" w:rsidRPr="00FE62C5" w:rsidRDefault="001A14F5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學校經</w:t>
            </w:r>
            <w:r w:rsidR="00C10C10" w:rsidRPr="00FE62C5">
              <w:rPr>
                <w:rFonts w:eastAsia="標楷體" w:hint="eastAsia"/>
                <w:color w:val="000000" w:themeColor="text1"/>
                <w:lang w:eastAsia="zh-TW"/>
              </w:rPr>
              <w:t>官方</w:t>
            </w:r>
            <w:r w:rsidR="00F850A8" w:rsidRPr="00FE62C5">
              <w:rPr>
                <w:rFonts w:eastAsia="標楷體" w:hint="eastAsia"/>
                <w:color w:val="000000" w:themeColor="text1"/>
                <w:lang w:eastAsia="zh-TW"/>
              </w:rPr>
              <w:t>認可證明文件</w:t>
            </w:r>
          </w:p>
        </w:tc>
      </w:tr>
      <w:tr w:rsidR="00FE62C5" w:rsidRPr="00FE62C5" w14:paraId="28CBF755" w14:textId="1636C2FC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12B5D81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77AECE7D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08348D32" w14:textId="25D613A9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0522F2DF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751" w:type="dxa"/>
            <w:vAlign w:val="center"/>
          </w:tcPr>
          <w:p w14:paraId="4DE3087A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03C0495E" w14:textId="77777777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6E20FDB4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268" w:type="dxa"/>
            <w:vAlign w:val="center"/>
          </w:tcPr>
          <w:p w14:paraId="02B1D7A8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BAB05D8" w14:textId="738CD0F6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410" w:type="dxa"/>
            <w:vAlign w:val="center"/>
          </w:tcPr>
          <w:p w14:paraId="6B0C2A0D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751" w:type="dxa"/>
            <w:vAlign w:val="center"/>
          </w:tcPr>
          <w:p w14:paraId="4CB62BEF" w14:textId="77777777" w:rsidR="00F850A8" w:rsidRPr="00FE62C5" w:rsidRDefault="00F850A8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63AC3984" w14:textId="77777777" w:rsidTr="00B461FA">
        <w:trPr>
          <w:trHeight w:val="1134"/>
          <w:jc w:val="center"/>
        </w:trPr>
        <w:tc>
          <w:tcPr>
            <w:tcW w:w="988" w:type="dxa"/>
            <w:vAlign w:val="center"/>
          </w:tcPr>
          <w:p w14:paraId="08C21EAF" w14:textId="2FD95D71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（填寫範例）美國</w:t>
            </w:r>
            <w:r w:rsidR="00E77E6B" w:rsidRPr="00FE62C5">
              <w:rPr>
                <w:rFonts w:eastAsia="標楷體" w:hint="eastAsia"/>
                <w:color w:val="000000" w:themeColor="text1"/>
                <w:lang w:eastAsia="zh-TW"/>
              </w:rPr>
              <w:t>洛杉磯</w:t>
            </w:r>
          </w:p>
        </w:tc>
        <w:tc>
          <w:tcPr>
            <w:tcW w:w="2268" w:type="dxa"/>
            <w:vAlign w:val="center"/>
          </w:tcPr>
          <w:p w14:paraId="1A1FE017" w14:textId="572DE9A6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53E494E4" w14:textId="467BBBF0" w:rsidR="004F478C" w:rsidRPr="00FE62C5" w:rsidRDefault="00CB1464" w:rsidP="00B461FA">
            <w:pPr>
              <w:jc w:val="both"/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11</w:t>
            </w:r>
            <w:r w:rsidR="006E238F" w:rsidRPr="00FE62C5">
              <w:rPr>
                <w:rFonts w:eastAsia="標楷體"/>
                <w:color w:val="000000" w:themeColor="text1"/>
                <w:lang w:eastAsia="zh-TW"/>
              </w:rPr>
              <w:t>4</w:t>
            </w: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-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2</w:t>
            </w:r>
          </w:p>
        </w:tc>
        <w:tc>
          <w:tcPr>
            <w:tcW w:w="2410" w:type="dxa"/>
            <w:vAlign w:val="center"/>
          </w:tcPr>
          <w:p w14:paraId="0330D40F" w14:textId="594CBAA8" w:rsidR="004F478C" w:rsidRPr="00FE62C5" w:rsidRDefault="001A14F5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szCs w:val="24"/>
                <w:lang w:eastAsia="zh-TW"/>
              </w:rPr>
              <w:t>合作學校係由當地政府委託機構核定分發。</w:t>
            </w:r>
          </w:p>
        </w:tc>
        <w:tc>
          <w:tcPr>
            <w:tcW w:w="1751" w:type="dxa"/>
            <w:vAlign w:val="center"/>
          </w:tcPr>
          <w:p w14:paraId="03440624" w14:textId="77777777" w:rsidR="004F478C" w:rsidRPr="00FE62C5" w:rsidRDefault="004F478C" w:rsidP="00B461FA">
            <w:pPr>
              <w:jc w:val="both"/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5AB991A2" w14:textId="67A82EE1" w:rsidR="004F478C" w:rsidRPr="00FE62C5" w:rsidRDefault="004F478C" w:rsidP="004F478C">
      <w:pPr>
        <w:spacing w:beforeLines="100" w:before="240" w:after="0"/>
        <w:rPr>
          <w:rFonts w:ascii="標楷體" w:eastAsia="標楷體" w:hAnsi="標楷體"/>
          <w:color w:val="000000" w:themeColor="text1"/>
          <w:szCs w:val="24"/>
          <w:lang w:eastAsia="zh-TW"/>
        </w:rPr>
      </w:pPr>
      <w:r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備註：若合作學校係由當地政府委託機構核定分發，</w:t>
      </w:r>
      <w:r w:rsidR="001A14F5"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可免填寫</w:t>
      </w:r>
      <w:r w:rsidR="00FC1AAA" w:rsidRPr="00FE62C5">
        <w:rPr>
          <w:rFonts w:ascii="標楷體" w:eastAsia="標楷體" w:hAnsi="標楷體" w:hint="eastAsia"/>
          <w:color w:val="000000" w:themeColor="text1"/>
          <w:szCs w:val="24"/>
          <w:lang w:eastAsia="zh-TW"/>
        </w:rPr>
        <w:t>「學校名稱」、「學校經官方認可證明文件」等欄位</w:t>
      </w:r>
      <w:r w:rsidRPr="00FE62C5">
        <w:rPr>
          <w:rFonts w:ascii="標楷體" w:eastAsia="標楷體" w:hAnsi="標楷體"/>
          <w:color w:val="000000" w:themeColor="text1"/>
          <w:szCs w:val="24"/>
          <w:lang w:eastAsia="zh-TW"/>
        </w:rPr>
        <w:t>。</w:t>
      </w:r>
    </w:p>
    <w:p w14:paraId="52F16774" w14:textId="41D9C724" w:rsidR="001250A3" w:rsidRPr="00FE62C5" w:rsidRDefault="001250A3" w:rsidP="00DE2D80">
      <w:pPr>
        <w:numPr>
          <w:ilvl w:val="0"/>
          <w:numId w:val="14"/>
        </w:numPr>
        <w:spacing w:beforeLines="100" w:before="240"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第三方</w:t>
      </w:r>
      <w:r w:rsidR="004D4EF9"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合作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機構（如</w:t>
      </w: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無免填</w:t>
      </w:r>
      <w:r w:rsidRPr="00FE62C5"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  <w:t>）</w:t>
      </w:r>
    </w:p>
    <w:p w14:paraId="24AD6A73" w14:textId="67F4C6B1" w:rsidR="001250A3" w:rsidRPr="00FE62C5" w:rsidRDefault="001250A3" w:rsidP="001250A3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請檢附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第三方</w:t>
      </w:r>
      <w:r w:rsidR="004D4EF9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合作</w:t>
      </w:r>
      <w:r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機構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近3年實績證明文件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B211C3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3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及契約書（免用印）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B211C3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4</w:t>
      </w:r>
      <w:r w:rsidR="00191930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2a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1378"/>
        <w:gridCol w:w="2977"/>
        <w:gridCol w:w="2552"/>
      </w:tblGrid>
      <w:tr w:rsidR="00FE62C5" w:rsidRPr="00FE62C5" w14:paraId="7A8301A0" w14:textId="77777777" w:rsidTr="00C24A6D">
        <w:trPr>
          <w:jc w:val="center"/>
        </w:trPr>
        <w:tc>
          <w:tcPr>
            <w:tcW w:w="2019" w:type="dxa"/>
          </w:tcPr>
          <w:p w14:paraId="121ABBAA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proofErr w:type="spellStart"/>
            <w:r w:rsidRPr="00FE62C5">
              <w:rPr>
                <w:rFonts w:eastAsia="標楷體"/>
                <w:color w:val="000000" w:themeColor="text1"/>
              </w:rPr>
              <w:t>機構名稱</w:t>
            </w:r>
            <w:proofErr w:type="spellEnd"/>
          </w:p>
        </w:tc>
        <w:tc>
          <w:tcPr>
            <w:tcW w:w="1378" w:type="dxa"/>
          </w:tcPr>
          <w:p w14:paraId="269E192A" w14:textId="353D8063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合法立案證明文件</w:t>
            </w:r>
          </w:p>
        </w:tc>
        <w:tc>
          <w:tcPr>
            <w:tcW w:w="2977" w:type="dxa"/>
          </w:tcPr>
          <w:p w14:paraId="1A3820C6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</w:rPr>
            </w:pPr>
            <w:r w:rsidRPr="00FE62C5">
              <w:rPr>
                <w:rFonts w:eastAsia="標楷體"/>
                <w:color w:val="000000" w:themeColor="text1"/>
              </w:rPr>
              <w:t>近</w:t>
            </w:r>
            <w:r w:rsidRPr="00FE62C5">
              <w:rPr>
                <w:rFonts w:eastAsia="標楷體"/>
                <w:color w:val="000000" w:themeColor="text1"/>
              </w:rPr>
              <w:t>3</w:t>
            </w:r>
            <w:r w:rsidRPr="00FE62C5">
              <w:rPr>
                <w:rFonts w:eastAsia="標楷體"/>
                <w:color w:val="000000" w:themeColor="text1"/>
              </w:rPr>
              <w:t>年實績摘要</w:t>
            </w:r>
          </w:p>
        </w:tc>
        <w:tc>
          <w:tcPr>
            <w:tcW w:w="2552" w:type="dxa"/>
          </w:tcPr>
          <w:p w14:paraId="764E0E77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  <w:r w:rsidRPr="00FE62C5">
              <w:rPr>
                <w:rFonts w:eastAsia="標楷體"/>
                <w:color w:val="000000" w:themeColor="text1"/>
                <w:lang w:eastAsia="zh-TW"/>
              </w:rPr>
              <w:t>服務範圍（簽證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寄宿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追蹤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/</w:t>
            </w:r>
            <w:r w:rsidRPr="00FE62C5">
              <w:rPr>
                <w:rFonts w:eastAsia="標楷體"/>
                <w:color w:val="000000" w:themeColor="text1"/>
                <w:lang w:eastAsia="zh-TW"/>
              </w:rPr>
              <w:t>緊急）</w:t>
            </w:r>
          </w:p>
        </w:tc>
      </w:tr>
      <w:tr w:rsidR="00FE62C5" w:rsidRPr="00FE62C5" w14:paraId="31070116" w14:textId="77777777" w:rsidTr="00C24A6D">
        <w:trPr>
          <w:jc w:val="center"/>
        </w:trPr>
        <w:tc>
          <w:tcPr>
            <w:tcW w:w="2019" w:type="dxa"/>
          </w:tcPr>
          <w:p w14:paraId="0EE25143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1B542DD1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76E606E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30760399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454A867D" w14:textId="77777777" w:rsidTr="00C24A6D">
        <w:trPr>
          <w:jc w:val="center"/>
        </w:trPr>
        <w:tc>
          <w:tcPr>
            <w:tcW w:w="2019" w:type="dxa"/>
          </w:tcPr>
          <w:p w14:paraId="6524C907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4F40F13A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9731631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1F26FA4B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  <w:tr w:rsidR="00FE62C5" w:rsidRPr="00FE62C5" w14:paraId="0261D092" w14:textId="77777777" w:rsidTr="00C24A6D">
        <w:trPr>
          <w:jc w:val="center"/>
        </w:trPr>
        <w:tc>
          <w:tcPr>
            <w:tcW w:w="2019" w:type="dxa"/>
          </w:tcPr>
          <w:p w14:paraId="4EE3D295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1378" w:type="dxa"/>
          </w:tcPr>
          <w:p w14:paraId="1512909F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977" w:type="dxa"/>
          </w:tcPr>
          <w:p w14:paraId="0442EC39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  <w:tc>
          <w:tcPr>
            <w:tcW w:w="2552" w:type="dxa"/>
          </w:tcPr>
          <w:p w14:paraId="166CECA0" w14:textId="77777777" w:rsidR="00C24A6D" w:rsidRPr="00FE62C5" w:rsidRDefault="00C24A6D" w:rsidP="001250A3">
            <w:pPr>
              <w:rPr>
                <w:rFonts w:eastAsia="標楷體"/>
                <w:color w:val="000000" w:themeColor="text1"/>
                <w:lang w:eastAsia="zh-TW"/>
              </w:rPr>
            </w:pPr>
          </w:p>
        </w:tc>
      </w:tr>
    </w:tbl>
    <w:p w14:paraId="3FE9BC47" w14:textId="4D353DCB" w:rsidR="00516C86" w:rsidRPr="00FE62C5" w:rsidRDefault="00516C86" w:rsidP="00DE2D80">
      <w:pPr>
        <w:numPr>
          <w:ilvl w:val="0"/>
          <w:numId w:val="14"/>
        </w:numPr>
        <w:spacing w:beforeLines="100" w:before="240" w:after="0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工作規劃及辦理期程</w:t>
      </w:r>
    </w:p>
    <w:p w14:paraId="0E9065BF" w14:textId="43EB201E" w:rsidR="00D00FC1" w:rsidRPr="00FE62C5" w:rsidRDefault="00D00FC1" w:rsidP="00DD4EEF">
      <w:pPr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工作項目請包含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前置作業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行前準備與安全輔導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、選送生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赴國外學校修課期間</w:t>
      </w:r>
      <w:r w:rsidR="00C941F1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（如出國、寄宿家庭安排、註冊、返國等）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、選送生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返國後作業與成果繳交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、</w:t>
      </w:r>
      <w:r w:rsidR="00DD4EEF" w:rsidRPr="00FE62C5"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  <w:t>經費結報</w:t>
      </w:r>
      <w:r w:rsidR="00DD4EEF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等內容。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】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177"/>
        <w:gridCol w:w="1936"/>
        <w:gridCol w:w="5806"/>
      </w:tblGrid>
      <w:tr w:rsidR="00FE62C5" w:rsidRPr="00FE62C5" w14:paraId="7B69893D" w14:textId="77777777" w:rsidTr="00BA094E">
        <w:trPr>
          <w:tblHeader/>
        </w:trPr>
        <w:tc>
          <w:tcPr>
            <w:tcW w:w="0" w:type="auto"/>
            <w:vAlign w:val="center"/>
            <w:hideMark/>
          </w:tcPr>
          <w:p w14:paraId="0D568A3C" w14:textId="77777777" w:rsidR="00C26722" w:rsidRPr="00FE62C5" w:rsidRDefault="00C26722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  <w:t>工作項目</w:t>
            </w:r>
          </w:p>
        </w:tc>
        <w:tc>
          <w:tcPr>
            <w:tcW w:w="1936" w:type="dxa"/>
            <w:vAlign w:val="center"/>
          </w:tcPr>
          <w:p w14:paraId="21753CC9" w14:textId="77777777" w:rsidR="00C26722" w:rsidRPr="00FE62C5" w:rsidRDefault="00516C86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辦理</w:t>
            </w:r>
            <w:r w:rsidR="00C26722"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期程</w:t>
            </w:r>
          </w:p>
          <w:p w14:paraId="7E2BBCE8" w14:textId="27292CCF" w:rsidR="00DE2D80" w:rsidRPr="00FE62C5" w:rsidRDefault="00DE2D80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szCs w:val="24"/>
                <w:lang w:eastAsia="zh-TW"/>
              </w:rPr>
              <w:t>（期間或日期）</w:t>
            </w:r>
          </w:p>
        </w:tc>
        <w:tc>
          <w:tcPr>
            <w:tcW w:w="5806" w:type="dxa"/>
            <w:vAlign w:val="center"/>
            <w:hideMark/>
          </w:tcPr>
          <w:p w14:paraId="4C01C82F" w14:textId="3FAD809C" w:rsidR="00C26722" w:rsidRPr="00FE62C5" w:rsidRDefault="00C26722" w:rsidP="00C26722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/>
                <w:bCs/>
                <w:color w:val="000000" w:themeColor="text1"/>
                <w:szCs w:val="24"/>
                <w:lang w:eastAsia="zh-TW"/>
              </w:rPr>
              <w:t>工作內容說明</w:t>
            </w:r>
          </w:p>
        </w:tc>
      </w:tr>
      <w:tr w:rsidR="00FE62C5" w:rsidRPr="00FE62C5" w14:paraId="3099521B" w14:textId="77777777" w:rsidTr="00C26722">
        <w:tc>
          <w:tcPr>
            <w:tcW w:w="0" w:type="auto"/>
            <w:hideMark/>
          </w:tcPr>
          <w:p w14:paraId="1AC2E505" w14:textId="32A3B9DA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2E66F162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41D8AE08" w14:textId="7D3C3522" w:rsidR="00C26722" w:rsidRPr="00FE62C5" w:rsidRDefault="00C26722" w:rsidP="00516C86">
            <w:pPr>
              <w:pStyle w:val="ae"/>
              <w:ind w:left="179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20D9FAE6" w14:textId="77777777" w:rsidTr="00C26722">
        <w:tc>
          <w:tcPr>
            <w:tcW w:w="0" w:type="auto"/>
            <w:hideMark/>
          </w:tcPr>
          <w:p w14:paraId="04EFB08D" w14:textId="4E1D9BC3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449CE81B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7A54C36C" w14:textId="09CF44BA" w:rsidR="00C26722" w:rsidRPr="00FE62C5" w:rsidRDefault="00C26722" w:rsidP="00516C86">
            <w:pPr>
              <w:pStyle w:val="ae"/>
              <w:ind w:left="179"/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50250674" w14:textId="77777777" w:rsidTr="00C26722">
        <w:tc>
          <w:tcPr>
            <w:tcW w:w="0" w:type="auto"/>
            <w:hideMark/>
          </w:tcPr>
          <w:p w14:paraId="657B1C59" w14:textId="60ED7130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42D7B2EC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3EFB7785" w14:textId="702EB500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5C73544D" w14:textId="77777777" w:rsidTr="00C26722">
        <w:tc>
          <w:tcPr>
            <w:tcW w:w="0" w:type="auto"/>
            <w:hideMark/>
          </w:tcPr>
          <w:p w14:paraId="37756183" w14:textId="101C271E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2BA1158F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2D2AC279" w14:textId="299720A8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  <w:t>-</w:t>
            </w:r>
          </w:p>
        </w:tc>
      </w:tr>
      <w:tr w:rsidR="00FE62C5" w:rsidRPr="00FE62C5" w14:paraId="3D59DDF3" w14:textId="77777777" w:rsidTr="00C26722">
        <w:tc>
          <w:tcPr>
            <w:tcW w:w="0" w:type="auto"/>
            <w:hideMark/>
          </w:tcPr>
          <w:p w14:paraId="4F75FE97" w14:textId="231553DC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6399BC48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7CB4C0EA" w14:textId="3495686E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  <w:tr w:rsidR="00FE62C5" w:rsidRPr="00FE62C5" w14:paraId="4AD62E04" w14:textId="77777777" w:rsidTr="00C26722">
        <w:tc>
          <w:tcPr>
            <w:tcW w:w="0" w:type="auto"/>
            <w:hideMark/>
          </w:tcPr>
          <w:p w14:paraId="3BA48061" w14:textId="043EEDFA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1936" w:type="dxa"/>
          </w:tcPr>
          <w:p w14:paraId="6E02C9B8" w14:textId="77777777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5806" w:type="dxa"/>
            <w:hideMark/>
          </w:tcPr>
          <w:p w14:paraId="30DDDF8F" w14:textId="7CC7A751" w:rsidR="00C26722" w:rsidRPr="00FE62C5" w:rsidRDefault="00C26722" w:rsidP="00C26722">
            <w:pPr>
              <w:jc w:val="both"/>
              <w:rPr>
                <w:rFonts w:ascii="標楷體" w:eastAsia="標楷體" w:hAnsi="標楷體" w:cs="新細明體"/>
                <w:color w:val="000000" w:themeColor="text1"/>
                <w:szCs w:val="24"/>
                <w:lang w:eastAsia="zh-TW"/>
              </w:rPr>
            </w:pPr>
          </w:p>
        </w:tc>
      </w:tr>
    </w:tbl>
    <w:p w14:paraId="12D0C384" w14:textId="24E9C33F" w:rsidR="000E51D0" w:rsidRPr="00FE62C5" w:rsidRDefault="000E51D0" w:rsidP="00A12625">
      <w:pPr>
        <w:numPr>
          <w:ilvl w:val="0"/>
          <w:numId w:val="14"/>
        </w:numPr>
        <w:spacing w:beforeLines="150" w:before="360" w:after="100" w:afterAutospacing="1"/>
        <w:ind w:left="284" w:hanging="284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組織分工</w:t>
      </w:r>
    </w:p>
    <w:tbl>
      <w:tblPr>
        <w:tblStyle w:val="aff2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559"/>
        <w:gridCol w:w="1984"/>
        <w:gridCol w:w="1843"/>
        <w:gridCol w:w="2121"/>
      </w:tblGrid>
      <w:tr w:rsidR="00FE62C5" w:rsidRPr="00FE62C5" w14:paraId="6229B814" w14:textId="037477ED" w:rsidTr="00DE2D80">
        <w:trPr>
          <w:trHeight w:val="236"/>
        </w:trPr>
        <w:tc>
          <w:tcPr>
            <w:tcW w:w="1418" w:type="dxa"/>
            <w:vAlign w:val="center"/>
          </w:tcPr>
          <w:p w14:paraId="6DE94CBB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  <w:proofErr w:type="spellEnd"/>
          </w:p>
        </w:tc>
        <w:tc>
          <w:tcPr>
            <w:tcW w:w="1559" w:type="dxa"/>
            <w:vAlign w:val="center"/>
          </w:tcPr>
          <w:p w14:paraId="2A31A177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  <w:proofErr w:type="spellEnd"/>
          </w:p>
        </w:tc>
        <w:tc>
          <w:tcPr>
            <w:tcW w:w="1984" w:type="dxa"/>
            <w:vAlign w:val="center"/>
          </w:tcPr>
          <w:p w14:paraId="4D0C0BB3" w14:textId="77777777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 w:hint="eastAsia"/>
                <w:color w:val="000000" w:themeColor="text1"/>
              </w:rPr>
              <w:t>工作說明</w:t>
            </w:r>
            <w:proofErr w:type="spellEnd"/>
          </w:p>
        </w:tc>
        <w:tc>
          <w:tcPr>
            <w:tcW w:w="1843" w:type="dxa"/>
            <w:vAlign w:val="center"/>
          </w:tcPr>
          <w:p w14:paraId="6C210467" w14:textId="2AF7DBA0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連絡電話</w:t>
            </w:r>
          </w:p>
        </w:tc>
        <w:tc>
          <w:tcPr>
            <w:tcW w:w="2121" w:type="dxa"/>
            <w:vAlign w:val="center"/>
          </w:tcPr>
          <w:p w14:paraId="2629634A" w14:textId="2E6C3128" w:rsidR="00D00FC1" w:rsidRPr="00FE62C5" w:rsidRDefault="00D00FC1" w:rsidP="00DE2D80">
            <w:pPr>
              <w:pStyle w:val="ae"/>
              <w:ind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電子信箱</w:t>
            </w:r>
          </w:p>
        </w:tc>
      </w:tr>
      <w:tr w:rsidR="00FE62C5" w:rsidRPr="00FE62C5" w14:paraId="7BA91228" w14:textId="1CD2DD76" w:rsidTr="00DE2D80">
        <w:trPr>
          <w:trHeight w:val="670"/>
        </w:trPr>
        <w:tc>
          <w:tcPr>
            <w:tcW w:w="1418" w:type="dxa"/>
            <w:vAlign w:val="center"/>
          </w:tcPr>
          <w:p w14:paraId="7587C03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3E6D05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8D417FC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E5A61F0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6086A79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0CB0D8C" w14:textId="28D8671C" w:rsidTr="00DE2D80">
        <w:trPr>
          <w:trHeight w:val="638"/>
        </w:trPr>
        <w:tc>
          <w:tcPr>
            <w:tcW w:w="1418" w:type="dxa"/>
            <w:vAlign w:val="center"/>
          </w:tcPr>
          <w:p w14:paraId="202A933A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C5ED3F1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CF57D0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C4E2714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0F85E70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10D97450" w14:textId="234BAA2F" w:rsidTr="00DE2D80">
        <w:trPr>
          <w:trHeight w:val="670"/>
        </w:trPr>
        <w:tc>
          <w:tcPr>
            <w:tcW w:w="1418" w:type="dxa"/>
            <w:vAlign w:val="center"/>
          </w:tcPr>
          <w:p w14:paraId="38D3AC1F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2B7EE945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EC7C4E6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20D50A7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28CC891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56761490" w14:textId="49B42427" w:rsidTr="00DE2D80">
        <w:trPr>
          <w:trHeight w:val="638"/>
        </w:trPr>
        <w:tc>
          <w:tcPr>
            <w:tcW w:w="1418" w:type="dxa"/>
            <w:vAlign w:val="center"/>
          </w:tcPr>
          <w:p w14:paraId="014FE2DB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0BE8B1A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8EB5058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76A1F9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1EDBBC1E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62C5" w:rsidRPr="00FE62C5" w14:paraId="7486C5DD" w14:textId="6ECC9D78" w:rsidTr="00DE2D80">
        <w:trPr>
          <w:trHeight w:val="670"/>
        </w:trPr>
        <w:tc>
          <w:tcPr>
            <w:tcW w:w="1418" w:type="dxa"/>
            <w:vAlign w:val="center"/>
          </w:tcPr>
          <w:p w14:paraId="0AFFB4ED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0ECCAF0F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D648673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B41E9E2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1" w:type="dxa"/>
            <w:vAlign w:val="center"/>
          </w:tcPr>
          <w:p w14:paraId="3AC1E4E1" w14:textId="77777777" w:rsidR="00D00FC1" w:rsidRPr="00FE62C5" w:rsidRDefault="00D00FC1" w:rsidP="00DE2D80">
            <w:pPr>
              <w:pStyle w:val="ae"/>
              <w:ind w:left="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4279E52" w14:textId="7064655B" w:rsidR="006E0F84" w:rsidRPr="00FE62C5" w:rsidRDefault="00B40344" w:rsidP="00E14DA6">
      <w:pPr>
        <w:spacing w:beforeLines="150" w:before="360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三</w:t>
      </w:r>
      <w:r w:rsidR="00CE5DEE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AC2F65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學生輔導機制（出國前、赴國外期間、返國後）</w:t>
      </w:r>
    </w:p>
    <w:p w14:paraId="70B31D61" w14:textId="2EF6893D" w:rsidR="00354218" w:rsidRPr="00FE62C5" w:rsidRDefault="00354218" w:rsidP="00354218">
      <w:pPr>
        <w:spacing w:afterLines="100" w:after="240"/>
        <w:rPr>
          <w:rFonts w:ascii="標楷體" w:eastAsia="標楷體" w:hAnsi="標楷體"/>
          <w:color w:val="000000" w:themeColor="text1"/>
          <w:sz w:val="20"/>
          <w:szCs w:val="20"/>
          <w:lang w:eastAsia="zh-TW"/>
        </w:rPr>
      </w:pPr>
      <w:proofErr w:type="gramStart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【</w:t>
      </w:r>
      <w:proofErr w:type="gramEnd"/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請檢附「</w:t>
      </w:r>
      <w:r w:rsidR="00BC266E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學校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與選送生法定代理人或監護人簽訂之行政契約書（免用印）」</w:t>
      </w:r>
      <w:r w:rsidR="00C3236C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（附件</w:t>
      </w:r>
      <w:r w:rsidR="00AB47E4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5</w:t>
      </w:r>
      <w:r w:rsidR="00C3236C"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）</w:t>
      </w:r>
      <w:r w:rsidRPr="00FE62C5">
        <w:rPr>
          <w:rFonts w:ascii="標楷體" w:eastAsia="標楷體" w:hAnsi="標楷體" w:hint="eastAsia"/>
          <w:color w:val="000000" w:themeColor="text1"/>
          <w:sz w:val="20"/>
          <w:szCs w:val="20"/>
          <w:lang w:eastAsia="zh-TW"/>
        </w:rPr>
        <w:t>。】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2143"/>
        <w:gridCol w:w="6919"/>
      </w:tblGrid>
      <w:tr w:rsidR="00FE62C5" w:rsidRPr="00FE62C5" w14:paraId="209E5B6E" w14:textId="77777777" w:rsidTr="00E53415">
        <w:trPr>
          <w:jc w:val="center"/>
        </w:trPr>
        <w:tc>
          <w:tcPr>
            <w:tcW w:w="2268" w:type="dxa"/>
          </w:tcPr>
          <w:p w14:paraId="066550EC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階段</w:t>
            </w:r>
          </w:p>
        </w:tc>
        <w:tc>
          <w:tcPr>
            <w:tcW w:w="7370" w:type="dxa"/>
          </w:tcPr>
          <w:p w14:paraId="77DE2780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主要措施（條列填寫）</w:t>
            </w:r>
          </w:p>
        </w:tc>
      </w:tr>
      <w:tr w:rsidR="00FE62C5" w:rsidRPr="00FE62C5" w14:paraId="371DA4B6" w14:textId="77777777" w:rsidTr="00354218">
        <w:trPr>
          <w:trHeight w:val="1247"/>
          <w:jc w:val="center"/>
        </w:trPr>
        <w:tc>
          <w:tcPr>
            <w:tcW w:w="2268" w:type="dxa"/>
          </w:tcPr>
          <w:p w14:paraId="76263D3C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出國前</w:t>
            </w:r>
          </w:p>
        </w:tc>
        <w:tc>
          <w:tcPr>
            <w:tcW w:w="7370" w:type="dxa"/>
          </w:tcPr>
          <w:p w14:paraId="3408226E" w14:textId="4D41C010" w:rsidR="00AC2F65" w:rsidRPr="00FE62C5" w:rsidRDefault="003A669F" w:rsidP="003A669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應包含行前說明；學籍、學分及返國銜接等注意事項；安全教育；保險配置等。）</w:t>
            </w:r>
            <w:r w:rsidR="00C96B32"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FE62C5" w:rsidRPr="00FE62C5" w14:paraId="34F27498" w14:textId="77777777" w:rsidTr="00354218">
        <w:trPr>
          <w:trHeight w:val="1247"/>
          <w:jc w:val="center"/>
        </w:trPr>
        <w:tc>
          <w:tcPr>
            <w:tcW w:w="2268" w:type="dxa"/>
          </w:tcPr>
          <w:p w14:paraId="0744B04A" w14:textId="5EA6D668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 w:hint="eastAsia"/>
                <w:bCs/>
                <w:color w:val="000000" w:themeColor="text1"/>
                <w:szCs w:val="24"/>
                <w:lang w:eastAsia="zh-TW"/>
              </w:rPr>
              <w:t>國外期間</w:t>
            </w:r>
          </w:p>
        </w:tc>
        <w:tc>
          <w:tcPr>
            <w:tcW w:w="7370" w:type="dxa"/>
          </w:tcPr>
          <w:p w14:paraId="712BB603" w14:textId="55FDCC2C" w:rsidR="00AC2F65" w:rsidRPr="00FE62C5" w:rsidRDefault="00354218" w:rsidP="00354218">
            <w:pPr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每月回報頻率與方式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；學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家長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駐外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單位、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合作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學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、第三方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機構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之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緊急聯絡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窗口規劃等。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）</w:t>
            </w:r>
          </w:p>
        </w:tc>
      </w:tr>
      <w:tr w:rsidR="00FE62C5" w:rsidRPr="00FE62C5" w14:paraId="3611AC68" w14:textId="77777777" w:rsidTr="00354218">
        <w:trPr>
          <w:trHeight w:val="1247"/>
          <w:jc w:val="center"/>
        </w:trPr>
        <w:tc>
          <w:tcPr>
            <w:tcW w:w="2268" w:type="dxa"/>
          </w:tcPr>
          <w:p w14:paraId="546FCD73" w14:textId="77777777" w:rsidR="00AC2F65" w:rsidRPr="00FE62C5" w:rsidRDefault="00AC2F65" w:rsidP="00AC2F65">
            <w:pPr>
              <w:jc w:val="center"/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r w:rsidRPr="00FE62C5"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  <w:t>返國後</w:t>
            </w:r>
          </w:p>
        </w:tc>
        <w:tc>
          <w:tcPr>
            <w:tcW w:w="7370" w:type="dxa"/>
          </w:tcPr>
          <w:p w14:paraId="602993A3" w14:textId="109AE524" w:rsidR="00AC2F65" w:rsidRPr="00FE62C5" w:rsidRDefault="00354218" w:rsidP="00354218">
            <w:pPr>
              <w:rPr>
                <w:rFonts w:ascii="標楷體" w:eastAsia="標楷體" w:hAnsi="標楷體" w:cs="新細明體"/>
                <w:bCs/>
                <w:color w:val="000000" w:themeColor="text1"/>
                <w:szCs w:val="24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（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應包含</w:t>
            </w:r>
            <w:r w:rsidR="00AC2F65"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學分審查與列抵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作業；</w:t>
            </w:r>
            <w:r w:rsidRPr="00FE62C5">
              <w:rPr>
                <w:rFonts w:ascii="標楷體" w:eastAsia="標楷體" w:hAnsi="標楷體"/>
                <w:color w:val="000000" w:themeColor="text1"/>
                <w:sz w:val="20"/>
                <w:szCs w:val="20"/>
                <w:lang w:eastAsia="zh-TW"/>
              </w:rPr>
              <w:t>未修足之補修</w:t>
            </w:r>
            <w:r w:rsidRPr="00FE62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  <w:lang w:eastAsia="zh-TW"/>
              </w:rPr>
              <w:t>規劃等。）</w:t>
            </w:r>
          </w:p>
        </w:tc>
      </w:tr>
    </w:tbl>
    <w:p w14:paraId="5BFF9930" w14:textId="061585F8" w:rsidR="006E0F84" w:rsidRPr="00FE62C5" w:rsidRDefault="00E14DA6" w:rsidP="00975817">
      <w:pPr>
        <w:spacing w:beforeLines="200" w:before="480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四</w:t>
      </w:r>
      <w:r w:rsidR="00457E8C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、</w:t>
      </w:r>
      <w:r w:rsidR="00191930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經費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申請</w:t>
      </w:r>
      <w:r w:rsidR="00191930" w:rsidRPr="00FE62C5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表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（如附件</w:t>
      </w:r>
      <w:r w:rsidR="00AB47E4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6</w:t>
      </w:r>
      <w:r w:rsidR="00191930" w:rsidRPr="00FE62C5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t>）</w:t>
      </w:r>
    </w:p>
    <w:tbl>
      <w:tblPr>
        <w:tblStyle w:val="aff2"/>
        <w:tblW w:w="9067" w:type="dxa"/>
        <w:jc w:val="center"/>
        <w:tblLook w:val="04A0" w:firstRow="1" w:lastRow="0" w:firstColumn="1" w:lastColumn="0" w:noHBand="0" w:noVBand="1"/>
      </w:tblPr>
      <w:tblGrid>
        <w:gridCol w:w="4390"/>
        <w:gridCol w:w="4677"/>
      </w:tblGrid>
      <w:tr w:rsidR="00FE62C5" w:rsidRPr="00FE62C5" w14:paraId="79456A37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7A49DE0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lastRenderedPageBreak/>
              <w:t>項目</w:t>
            </w:r>
            <w:proofErr w:type="spellEnd"/>
          </w:p>
        </w:tc>
        <w:tc>
          <w:tcPr>
            <w:tcW w:w="4677" w:type="dxa"/>
            <w:vAlign w:val="center"/>
          </w:tcPr>
          <w:p w14:paraId="6709AD2C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小計（元</w:t>
            </w:r>
            <w:proofErr w:type="spellEnd"/>
            <w:r w:rsidRPr="00FE62C5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FE62C5" w:rsidRPr="00FE62C5" w14:paraId="50E56F24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708BC22" w14:textId="7A63A728" w:rsidR="00191930" w:rsidRPr="00FE62C5" w:rsidRDefault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proofErr w:type="gramStart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選送生赴國外</w:t>
            </w:r>
            <w:proofErr w:type="gramEnd"/>
            <w:r w:rsidRPr="00FE62C5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學校修習課程經費</w:t>
            </w:r>
          </w:p>
        </w:tc>
        <w:tc>
          <w:tcPr>
            <w:tcW w:w="4677" w:type="dxa"/>
            <w:vAlign w:val="center"/>
          </w:tcPr>
          <w:p w14:paraId="64D16A3C" w14:textId="77777777" w:rsidR="00191930" w:rsidRPr="00FE62C5" w:rsidRDefault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FE62C5" w:rsidRPr="00FE62C5" w14:paraId="5CFFA57E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0CE58EC6" w14:textId="10E514F0" w:rsidR="00191930" w:rsidRPr="00FE62C5" w:rsidRDefault="00A44A22" w:rsidP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  <w:r w:rsidRPr="00FE62C5">
              <w:rPr>
                <w:rFonts w:eastAsia="標楷體" w:hint="eastAsia"/>
                <w:color w:val="000000" w:themeColor="text1"/>
                <w:lang w:eastAsia="zh-TW"/>
              </w:rPr>
              <w:t>學校</w:t>
            </w:r>
            <w:r w:rsidR="00191930" w:rsidRPr="00FE62C5">
              <w:rPr>
                <w:rFonts w:eastAsia="標楷體" w:hint="eastAsia"/>
                <w:color w:val="000000" w:themeColor="text1"/>
                <w:lang w:eastAsia="zh-TW"/>
              </w:rPr>
              <w:t>辦理選送工作及行政業務經費</w:t>
            </w:r>
          </w:p>
        </w:tc>
        <w:tc>
          <w:tcPr>
            <w:tcW w:w="4677" w:type="dxa"/>
            <w:vAlign w:val="center"/>
          </w:tcPr>
          <w:p w14:paraId="29F2A70F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  <w:lang w:eastAsia="zh-TW"/>
              </w:rPr>
            </w:pPr>
          </w:p>
        </w:tc>
      </w:tr>
      <w:tr w:rsidR="00191930" w:rsidRPr="00FE62C5" w14:paraId="483141E6" w14:textId="77777777" w:rsidTr="00191930">
        <w:trPr>
          <w:trHeight w:val="510"/>
          <w:jc w:val="center"/>
        </w:trPr>
        <w:tc>
          <w:tcPr>
            <w:tcW w:w="4390" w:type="dxa"/>
            <w:vAlign w:val="center"/>
          </w:tcPr>
          <w:p w14:paraId="73A494EE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FE62C5">
              <w:rPr>
                <w:rFonts w:ascii="標楷體" w:eastAsia="標楷體" w:hAnsi="標楷體"/>
                <w:color w:val="000000" w:themeColor="text1"/>
              </w:rPr>
              <w:t>合計</w:t>
            </w:r>
            <w:proofErr w:type="spellEnd"/>
          </w:p>
        </w:tc>
        <w:tc>
          <w:tcPr>
            <w:tcW w:w="4677" w:type="dxa"/>
            <w:vAlign w:val="center"/>
          </w:tcPr>
          <w:p w14:paraId="4C5A8871" w14:textId="77777777" w:rsidR="00191930" w:rsidRPr="00FE62C5" w:rsidRDefault="00191930" w:rsidP="00191930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A4E351E" w14:textId="4055A797" w:rsidR="006E0F84" w:rsidRPr="00FE62C5" w:rsidRDefault="006E0F84" w:rsidP="00975817">
      <w:pPr>
        <w:spacing w:beforeLines="100" w:before="240" w:afterLines="50" w:after="120"/>
        <w:rPr>
          <w:rFonts w:ascii="標楷體" w:eastAsia="標楷體" w:hAnsi="標楷體"/>
          <w:color w:val="000000" w:themeColor="text1"/>
          <w:lang w:eastAsia="zh-TW"/>
        </w:rPr>
      </w:pPr>
    </w:p>
    <w:sectPr w:rsidR="006E0F84" w:rsidRPr="00FE62C5" w:rsidSect="00B84C07">
      <w:footerReference w:type="default" r:id="rId8"/>
      <w:pgSz w:w="11906" w:h="16838"/>
      <w:pgMar w:top="1417" w:right="1417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D9B5C" w14:textId="77777777" w:rsidR="00F05C48" w:rsidRDefault="00F05C48" w:rsidP="00544D3F">
      <w:pPr>
        <w:spacing w:after="0" w:line="240" w:lineRule="auto"/>
      </w:pPr>
      <w:r>
        <w:separator/>
      </w:r>
    </w:p>
  </w:endnote>
  <w:endnote w:type="continuationSeparator" w:id="0">
    <w:p w14:paraId="4EA3F185" w14:textId="77777777" w:rsidR="00F05C48" w:rsidRDefault="00F05C48" w:rsidP="0054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155068"/>
      <w:docPartObj>
        <w:docPartGallery w:val="Page Numbers (Bottom of Page)"/>
        <w:docPartUnique/>
      </w:docPartObj>
    </w:sdtPr>
    <w:sdtEndPr/>
    <w:sdtContent>
      <w:p w14:paraId="2F9DC0D7" w14:textId="2A331047" w:rsidR="00B84C07" w:rsidRDefault="00B84C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889" w:rsidRPr="00232889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14:paraId="5525EA89" w14:textId="77777777" w:rsidR="00B84C07" w:rsidRDefault="00B84C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AD3A2" w14:textId="77777777" w:rsidR="00F05C48" w:rsidRDefault="00F05C48" w:rsidP="00544D3F">
      <w:pPr>
        <w:spacing w:after="0" w:line="240" w:lineRule="auto"/>
      </w:pPr>
      <w:r>
        <w:separator/>
      </w:r>
    </w:p>
  </w:footnote>
  <w:footnote w:type="continuationSeparator" w:id="0">
    <w:p w14:paraId="4C24A117" w14:textId="77777777" w:rsidR="00F05C48" w:rsidRDefault="00F05C48" w:rsidP="00544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5279D"/>
    <w:multiLevelType w:val="hybridMultilevel"/>
    <w:tmpl w:val="E5882214"/>
    <w:lvl w:ilvl="0" w:tplc="E62CE4D8">
      <w:start w:val="1"/>
      <w:numFmt w:val="decimal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06C85"/>
    <w:multiLevelType w:val="hybridMultilevel"/>
    <w:tmpl w:val="78EEB9E4"/>
    <w:lvl w:ilvl="0" w:tplc="E7486934">
      <w:start w:val="1"/>
      <w:numFmt w:val="decimal"/>
      <w:suff w:val="space"/>
      <w:lvlText w:val="%1."/>
      <w:lvlJc w:val="left"/>
      <w:pPr>
        <w:ind w:left="5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11" w15:restartNumberingAfterBreak="0">
    <w:nsid w:val="44566B1E"/>
    <w:multiLevelType w:val="hybridMultilevel"/>
    <w:tmpl w:val="312A8BB6"/>
    <w:lvl w:ilvl="0" w:tplc="C256DF9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F47C5E"/>
    <w:multiLevelType w:val="hybridMultilevel"/>
    <w:tmpl w:val="78EEB9E4"/>
    <w:lvl w:ilvl="0" w:tplc="E7486934">
      <w:start w:val="1"/>
      <w:numFmt w:val="decimal"/>
      <w:suff w:val="space"/>
      <w:lvlText w:val="%1."/>
      <w:lvlJc w:val="left"/>
      <w:pPr>
        <w:ind w:left="5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abstractNum w:abstractNumId="13" w15:restartNumberingAfterBreak="0">
    <w:nsid w:val="7A5F5D1B"/>
    <w:multiLevelType w:val="hybridMultilevel"/>
    <w:tmpl w:val="28E89260"/>
    <w:lvl w:ilvl="0" w:tplc="171AC3A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1C0DCB"/>
    <w:multiLevelType w:val="hybridMultilevel"/>
    <w:tmpl w:val="8DE037D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2822"/>
    <w:rsid w:val="00027E7D"/>
    <w:rsid w:val="00034616"/>
    <w:rsid w:val="00052663"/>
    <w:rsid w:val="0006063C"/>
    <w:rsid w:val="000E51D0"/>
    <w:rsid w:val="001250A3"/>
    <w:rsid w:val="00144336"/>
    <w:rsid w:val="0015074B"/>
    <w:rsid w:val="00170E88"/>
    <w:rsid w:val="00180D4F"/>
    <w:rsid w:val="00191930"/>
    <w:rsid w:val="001A14F5"/>
    <w:rsid w:val="00212D5F"/>
    <w:rsid w:val="00225D2F"/>
    <w:rsid w:val="00232889"/>
    <w:rsid w:val="002905CC"/>
    <w:rsid w:val="0029639D"/>
    <w:rsid w:val="002A19C4"/>
    <w:rsid w:val="00326F90"/>
    <w:rsid w:val="00354218"/>
    <w:rsid w:val="00382AC6"/>
    <w:rsid w:val="003A669F"/>
    <w:rsid w:val="003A7120"/>
    <w:rsid w:val="004026FB"/>
    <w:rsid w:val="004279C8"/>
    <w:rsid w:val="004327B3"/>
    <w:rsid w:val="00457E8C"/>
    <w:rsid w:val="004B51D1"/>
    <w:rsid w:val="004D4EF9"/>
    <w:rsid w:val="004F478C"/>
    <w:rsid w:val="00511433"/>
    <w:rsid w:val="00516C86"/>
    <w:rsid w:val="00544D3F"/>
    <w:rsid w:val="005B6F2A"/>
    <w:rsid w:val="005C0736"/>
    <w:rsid w:val="00645F38"/>
    <w:rsid w:val="006955CF"/>
    <w:rsid w:val="006A2E9C"/>
    <w:rsid w:val="006E0F84"/>
    <w:rsid w:val="006E238F"/>
    <w:rsid w:val="00730D0D"/>
    <w:rsid w:val="00735EBC"/>
    <w:rsid w:val="0075211B"/>
    <w:rsid w:val="007E33A8"/>
    <w:rsid w:val="0081415E"/>
    <w:rsid w:val="00834427"/>
    <w:rsid w:val="00883194"/>
    <w:rsid w:val="008968C1"/>
    <w:rsid w:val="0091659B"/>
    <w:rsid w:val="00922736"/>
    <w:rsid w:val="0093781F"/>
    <w:rsid w:val="00937F06"/>
    <w:rsid w:val="009614D3"/>
    <w:rsid w:val="009720E5"/>
    <w:rsid w:val="00975817"/>
    <w:rsid w:val="009A2E05"/>
    <w:rsid w:val="009D6924"/>
    <w:rsid w:val="00A12625"/>
    <w:rsid w:val="00A174D6"/>
    <w:rsid w:val="00A20E21"/>
    <w:rsid w:val="00A345C4"/>
    <w:rsid w:val="00A41B95"/>
    <w:rsid w:val="00A44A22"/>
    <w:rsid w:val="00A635E6"/>
    <w:rsid w:val="00AA1D8D"/>
    <w:rsid w:val="00AB47E4"/>
    <w:rsid w:val="00AC2F65"/>
    <w:rsid w:val="00B211C3"/>
    <w:rsid w:val="00B40344"/>
    <w:rsid w:val="00B433FF"/>
    <w:rsid w:val="00B461FA"/>
    <w:rsid w:val="00B47730"/>
    <w:rsid w:val="00B72FC0"/>
    <w:rsid w:val="00B84C07"/>
    <w:rsid w:val="00BA094E"/>
    <w:rsid w:val="00BC266E"/>
    <w:rsid w:val="00BD2AB0"/>
    <w:rsid w:val="00C0349B"/>
    <w:rsid w:val="00C10C10"/>
    <w:rsid w:val="00C2322E"/>
    <w:rsid w:val="00C24A6D"/>
    <w:rsid w:val="00C26722"/>
    <w:rsid w:val="00C311E2"/>
    <w:rsid w:val="00C3236C"/>
    <w:rsid w:val="00C358F6"/>
    <w:rsid w:val="00C45A41"/>
    <w:rsid w:val="00C941F1"/>
    <w:rsid w:val="00C96B32"/>
    <w:rsid w:val="00CB0664"/>
    <w:rsid w:val="00CB1464"/>
    <w:rsid w:val="00CE0E76"/>
    <w:rsid w:val="00CE5DEE"/>
    <w:rsid w:val="00D00FC1"/>
    <w:rsid w:val="00D029C2"/>
    <w:rsid w:val="00D7557A"/>
    <w:rsid w:val="00D77E76"/>
    <w:rsid w:val="00D8252A"/>
    <w:rsid w:val="00D86351"/>
    <w:rsid w:val="00DB5E48"/>
    <w:rsid w:val="00DB6905"/>
    <w:rsid w:val="00DD4EEF"/>
    <w:rsid w:val="00DE2D80"/>
    <w:rsid w:val="00E14DA6"/>
    <w:rsid w:val="00E67837"/>
    <w:rsid w:val="00E77E6B"/>
    <w:rsid w:val="00E86B81"/>
    <w:rsid w:val="00EA151E"/>
    <w:rsid w:val="00EA38F7"/>
    <w:rsid w:val="00EC52BB"/>
    <w:rsid w:val="00F05C48"/>
    <w:rsid w:val="00F32EBF"/>
    <w:rsid w:val="00F850A8"/>
    <w:rsid w:val="00F91C1E"/>
    <w:rsid w:val="00FC1AAA"/>
    <w:rsid w:val="00FC693F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EFE79"/>
  <w14:defaultImageDpi w14:val="300"/>
  <w15:docId w15:val="{617178C7-32C0-4674-959B-F170CD08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新細明體" w:eastAsia="新細明體" w:hAnsi="新細明體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14">
    <w:name w:val="表格格線1"/>
    <w:basedOn w:val="a3"/>
    <w:next w:val="aff2"/>
    <w:uiPriority w:val="59"/>
    <w:rsid w:val="00F8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表格格線2"/>
    <w:basedOn w:val="a3"/>
    <w:next w:val="aff2"/>
    <w:uiPriority w:val="59"/>
    <w:rsid w:val="00125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"/>
    <w:basedOn w:val="a3"/>
    <w:next w:val="aff2"/>
    <w:uiPriority w:val="59"/>
    <w:rsid w:val="0017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ff2"/>
    <w:uiPriority w:val="59"/>
    <w:rsid w:val="00AC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145153-920F-4CCD-A57D-4311BE84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2025-12-26T07:46:00Z</cp:lastPrinted>
  <dcterms:created xsi:type="dcterms:W3CDTF">2025-12-29T02:11:00Z</dcterms:created>
  <dcterms:modified xsi:type="dcterms:W3CDTF">2025-12-29T02:11:00Z</dcterms:modified>
  <cp:category/>
</cp:coreProperties>
</file>